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书名：一起笑系列  毛茸茸的小刺猬</w:t>
      </w:r>
    </w:p>
    <w:p>
      <w:r>
        <w:t>作者：（美）海伦·莱斯特著；（美）琳恩·孟辛格绘；杨海霞译</w:t>
      </w:r>
    </w:p>
    <w:p>
      <w:r>
        <w:t>出版社：天津:天津人民出版社,2017.07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一起笑系列  毛茸茸的小刺猬 评论地址：https://www.jiaokey.com/book/detail/14369532.html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