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鬼畜睡前故事系列  鬼畜睡前故事  2  今古奇葩说  幽默笑话集小说  心里悬疑鬼故事书</w:t>
      </w:r>
    </w:p>
    <w:p>
      <w:r>
        <w:rPr>
          <w:rFonts w:ascii="宋体" w:hAnsi="宋体" w:eastAsia="宋体"/>
          <w:sz w:val="24"/>
        </w:rPr>
        <w:t>王说著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鬼畜睡前故事系列  鬼畜睡前故事  2  今古奇葩说  幽默笑话集小说  心里悬疑鬼故事书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本书出售、求购地址：https://www.jiaokey.com/book/detail/14369525.html</w:t>
      </w:r>
    </w:p>
    <w:p>
      <w:r>
        <w:t>更多相关图书推荐：https://www.jiaokey.com</w:t>
      </w:r>
    </w:p>
    <w:p>
      <w:r>
        <w:t>王说著 其他作品：https://www.jiaokey.com/tag/王说著.html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关键词搜索：https://www.jiaokey.com/tag/鬼畜睡前故事系列  鬼畜睡前故事  2  今古奇葩说  幽默笑话集小说  心里悬疑鬼故事书.html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