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熊猫想要穿裤子</w:t>
      </w:r>
    </w:p>
    <w:p>
      <w:r>
        <w:rPr>
          <w:rFonts w:ascii="宋体" w:hAnsi="宋体" w:eastAsia="宋体"/>
          <w:sz w:val="24"/>
        </w:rPr>
        <w:t>（美）杰奎琳·戴维斯（JacquelineDavies）文；（美）辛妮·汉森（SydneyHanson）图；薛婷译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熊猫想要穿裤子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（美）杰奎琳·戴维斯（JacquelineDavies）文；（美）辛妮·汉森（SydneyHanson）图；薛婷译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本书出售、求购地址：https://www.jiaokey.com/book/detail/14369516.html</w:t>
      </w:r>
    </w:p>
    <w:p>
      <w:r>
        <w:t>更多相关图书推荐：https://www.jiaokey.com</w:t>
      </w:r>
    </w:p>
    <w:p>
      <w:r>
        <w:t>（美）杰奎琳·戴维斯（JacquelineDavies）文；（美）辛妮·汉森（SydneyHanson）图；薛婷译 其他作品：https://www.jiaokey.com/tag/（美）杰奎琳·戴维斯（JacquelineDavies）文；（美）辛妮·汉森（SydneyHanson）图；薛婷译.html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关键词搜索：https://www.jiaokey.com/tag/熊猫想要穿裤子.html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