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语法哲学  纪念版</w:t>
      </w:r>
    </w:p>
    <w:p>
      <w:r>
        <w:rPr>
          <w:rFonts w:ascii="宋体" w:hAnsi="宋体" w:eastAsia="宋体"/>
          <w:sz w:val="24"/>
        </w:rPr>
        <w:t>（丹）奥托·叶斯柏森著；何勇，夏宁生，司辉，张兆星译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语法哲学  纪念版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（丹）奥托·叶斯柏森著；何勇，夏宁生，司辉，张兆星译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本书出售、求购地址：https://www.jiaokey.com/book/detail/14369509.html</w:t>
      </w:r>
    </w:p>
    <w:p>
      <w:r>
        <w:t>更多相关图书推荐：https://www.jiaokey.com</w:t>
      </w:r>
    </w:p>
    <w:p>
      <w:r>
        <w:t>（丹）奥托·叶斯柏森著；何勇，夏宁生，司辉，张兆星译 其他作品：https://www.jiaokey.com/tag/（丹）奥托·叶斯柏森著；何勇，夏宁生，司辉，张兆星译.html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关键词搜索：https://www.jiaokey.com/tag/语法哲学  纪念版.html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