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读者文摘美文  听见幸福在唱歌</w:t>
      </w:r>
    </w:p>
    <w:p>
      <w:r>
        <w:rPr>
          <w:rFonts w:ascii="宋体" w:hAnsi="宋体" w:eastAsia="宋体"/>
          <w:sz w:val="24"/>
        </w:rPr>
        <w:t>一路开花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5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读者文摘美文  听见幸福在唱歌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北京:北京工业大学出版社,2017.11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本书出售、求购地址：https://www.jiaokey.com/book/detail/14369507.html</w:t>
      </w:r>
    </w:p>
    <w:p>
      <w:r>
        <w:t>更多相关图书推荐：https://www.jiaokey.com</w:t>
      </w:r>
    </w:p>
    <w:p>
      <w:r>
        <w:t>一路开花 其他作品：https://www.jiaokey.com/tag/一路开花.html</w:t>
      </w:r>
    </w:p>
    <w:p>
      <w:r>
        <w:t>北京:北京工业大学出版社,2017.11 出版图书：https://www.jiaokey.com/tag/北京:北京工业大学出版社,2017.11.html</w:t>
      </w:r>
    </w:p>
    <w:p>
      <w:r>
        <w:t>关键词搜索：https://www.jiaokey.com/tag/故事-中国-当代-作品集.html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