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耳朵先生音乐绘本  鬼是什么</w:t>
      </w:r>
    </w:p>
    <w:p>
      <w:r>
        <w:rPr>
          <w:rFonts w:ascii="宋体" w:hAnsi="宋体" w:eastAsia="宋体"/>
          <w:sz w:val="24"/>
        </w:rPr>
        <w:t>陈蓉，乔吟著；水母咪绘；陈蓉，顾圣婴作曲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耳朵先生音乐绘本  鬼是什么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陈蓉，乔吟著；水母咪绘；陈蓉，顾圣婴作曲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本书出售、求购地址：https://www.jiaokey.com/book/detail/14369487.html</w:t>
      </w:r>
    </w:p>
    <w:p>
      <w:r>
        <w:t>更多相关图书推荐：https://www.jiaokey.com</w:t>
      </w:r>
    </w:p>
    <w:p>
      <w:r>
        <w:t>陈蓉，乔吟著；水母咪绘；陈蓉，顾圣婴作曲 其他作品：https://www.jiaokey.com/tag/陈蓉，乔吟著；水母咪绘；陈蓉，顾圣婴作曲.html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关键词搜索：https://www.jiaokey.com/tag/耳朵先生音乐绘本  鬼是什么.html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