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我们一定乖乖的</w:t>
      </w:r>
    </w:p>
    <w:p>
      <w:r>
        <w:rPr>
          <w:rFonts w:ascii="宋体" w:hAnsi="宋体" w:eastAsia="宋体"/>
          <w:sz w:val="24"/>
        </w:rPr>
        <w:t>（法）安德烈·马华著；（法）赫拉德·杜伯瓦绘；麦芽译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我们一定乖乖的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（法）安德烈·马华著；（法）赫拉德·杜伯瓦绘；麦芽译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本书出售、求购地址：https://www.jiaokey.com/book/detail/14369485.html</w:t>
      </w:r>
    </w:p>
    <w:p>
      <w:r>
        <w:t>更多相关图书推荐：https://www.jiaokey.com</w:t>
      </w:r>
    </w:p>
    <w:p>
      <w:r>
        <w:t>（法）安德烈·马华著；（法）赫拉德·杜伯瓦绘；麦芽译 其他作品：https://www.jiaokey.com/tag/（法）安德烈·马华著；（法）赫拉德·杜伯瓦绘；麦芽译.html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关键词搜索：https://www.jiaokey.com/tag/我们一定乖乖的.html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