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书名：六合丛书  亲炙记幸</w:t>
      </w:r>
    </w:p>
    <w:p>
      <w:r>
        <w:t>作者：（美）陈毓贤著</w:t>
      </w:r>
    </w:p>
    <w:p>
      <w:r>
        <w:t>出版社：杭州:浙江大学出版社,2017.12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六合丛书  亲炙记幸 评论地址：https://www.jiaokey.com/book/detail/14369479.html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