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书名：巴布工程师自主阅读故事书  马克的苹果雨  注音版</w:t>
      </w:r>
    </w:p>
    <w:p>
      <w:r>
        <w:t>作者：海豚传媒编</w:t>
      </w:r>
    </w:p>
    <w:p>
      <w:r>
        <w:t>出版社：上海:上海文化出版社,2017.12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巴布工程师自主阅读故事书  马克的苹果雨  注音版 评论地址：https://www.jiaokey.com/book/detail/14369471.html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