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别浪费失败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别浪费失败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本书出售、求购地址：https://www.jiaokey.com/book/detail/14369463.html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