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读者文摘美文  尘埃里，拾一炉温暖</w:t>
      </w:r>
    </w:p>
    <w:p>
      <w:r>
        <w:rPr>
          <w:rFonts w:ascii="宋体" w:hAnsi="宋体" w:eastAsia="宋体"/>
          <w:sz w:val="24"/>
        </w:rPr>
        <w:t>一路开花著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9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读者文摘美文  尘埃里，拾一炉温暖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一路开花著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北京:北京工业大学出版社,2017.11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故事-中国-当代-作品集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本书出售、求购地址：https://www.jiaokey.com/book/detail/14369462.html</w:t>
      </w:r>
    </w:p>
    <w:p>
      <w:r>
        <w:t>更多相关图书推荐：https://www.jiaokey.com</w:t>
      </w:r>
    </w:p>
    <w:p>
      <w:r>
        <w:t>一路开花著 其他作品：https://www.jiaokey.com/tag/一路开花著.html</w:t>
      </w:r>
    </w:p>
    <w:p>
      <w:r>
        <w:t>北京:北京工业大学出版社,2017.11 出版图书：https://www.jiaokey.com/tag/北京:北京工业大学出版社,2017.11.html</w:t>
      </w:r>
    </w:p>
    <w:p>
      <w:r>
        <w:t>关键词搜索：https://www.jiaokey.com/tag/故事-中国-当代-作品集.html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