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书名：寻找塞缪尔·罗  从哈莱姆、牙买加到中国</w:t>
      </w:r>
    </w:p>
    <w:p>
      <w:r>
        <w:t>作者：（美）葆拉·威廉姆斯·麦迪逊著；马静，岳鸿雁译</w:t>
      </w:r>
    </w:p>
    <w:p>
      <w:r>
        <w:t>出版社：深圳报业出版社,2018.01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寻找塞缪尔·罗  从哈莱姆、牙买加到中国 评论地址：https://www.jiaokey.com/book/detail/14369460.html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