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转眼，青春散场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转眼，青春散场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本书出售、求购地址：https://www.jiaokey.com/book/detail/14369447.html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天津:天津人民出版社,2017.05 出版图书：https://www.jiaokey.com/tag/天津:天津人民出版社,2017.05.html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