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书名：尼尔森老师回来了！</w:t>
      </w:r>
    </w:p>
    <w:p>
      <w:r>
        <w:t>作者：（美）哈利·阿拉德文；（美）詹姆斯·马歇尔图；武霖译</w:t>
      </w:r>
    </w:p>
    <w:p>
      <w:r>
        <w:t>出版社：石家庄:河北教育出版社,2017.10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尼尔森老师回来了！ 评论地址：https://www.jiaokey.com/book/detail/14369426.html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