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书名：花儿在呼唤</w:t>
      </w:r>
    </w:p>
    <w:p>
      <w:r>
        <w:t>作者：（美）丽塔·格雷著；（美）凯那德·帕克绘；周英译</w:t>
      </w:r>
    </w:p>
    <w:p>
      <w:r>
        <w:t>出版社：桂林:广西师范大学出版社,2017.11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花儿在呼唤 评论地址：https://www.jiaokey.com/book/detail/14369424.html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