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爱尔兰凯尔特神话故事  大师插图本</w:t>
      </w:r>
    </w:p>
    <w:p>
      <w:r>
        <w:rPr>
          <w:rFonts w:ascii="宋体" w:hAnsi="宋体" w:eastAsia="宋体"/>
          <w:sz w:val="24"/>
        </w:rPr>
        <w:t>（爱尔兰）詹姆斯·斯蒂芬斯著；（英）阿瑟·雷克汉姆绘；余一鹤，瞿慧等译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爱尔兰凯尔特神话故事  大师插图本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（爱尔兰）詹姆斯·斯蒂芬斯著；（英）阿瑟·雷克汉姆绘；余一鹤，瞿慧等译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本书出售、求购地址：https://www.jiaokey.com/book/detail/14369417.html</w:t>
      </w:r>
    </w:p>
    <w:p>
      <w:r>
        <w:t>更多相关图书推荐：https://www.jiaokey.com</w:t>
      </w:r>
    </w:p>
    <w:p>
      <w:r>
        <w:t>（爱尔兰）詹姆斯·斯蒂芬斯著；（英）阿瑟·雷克汉姆绘；余一鹤，瞿慧等译 其他作品：https://www.jiaokey.com/tag/（爱尔兰）詹姆斯·斯蒂芬斯著；（英）阿瑟·雷克汉姆绘；余一鹤，瞿慧等译.html</w:t>
      </w:r>
    </w:p>
    <w:p>
      <w:r>
        <w:t>北京联合出版公司,2017.12 出版图书：https://www.jiaokey.com/tag/北京联合出版公司,2017.12.html</w:t>
      </w:r>
    </w:p>
    <w:p>
      <w:r>
        <w:t>关键词搜索：https://www.jiaokey.com/tag/神话-作品集-爱尔兰-现代.html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