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书名：男孩，气球和小狗</w:t>
      </w:r>
    </w:p>
    <w:p>
      <w:r>
        <w:t>作者：（美）吉安娜·马里诺著；徐文婧译</w:t>
      </w:r>
    </w:p>
    <w:p>
      <w:r>
        <w:t>出版社：南昌:二十一世纪出版社,2018.01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男孩，气球和小狗 评论地址：https://www.jiaokey.com/book/detail/14369409.html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