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洛桑和卓玛系列  卓玛的新鞋子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洛桑和卓玛系列  卓玛的新鞋子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本书出售、求购地址：https://www.jiaokey.com/book/detail/14369395.html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关键词搜索：https://www.jiaokey.com/tag/洛桑和卓玛系列  卓玛的新鞋子.html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