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剑王朝  第2卷  争命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剑王朝  第2卷  争命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本书出售、求购地址：https://www.jiaokey.com/book/detail/14369371.html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