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小恐龙丹尼奇遇记  去看病</w:t>
      </w:r>
    </w:p>
    <w:p>
      <w:r>
        <w:rPr>
          <w:rFonts w:ascii="宋体" w:hAnsi="宋体" w:eastAsia="宋体"/>
          <w:sz w:val="24"/>
        </w:rPr>
        <w:t>马阳阳著；盖永仕绘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小恐龙丹尼奇遇记  去看病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马阳阳著；盖永仕绘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本书出售、求购地址：https://www.jiaokey.com/book/detail/14369337.html</w:t>
      </w:r>
    </w:p>
    <w:p>
      <w:r>
        <w:t>更多相关图书推荐：https://www.jiaokey.com</w:t>
      </w:r>
    </w:p>
    <w:p>
      <w:r>
        <w:t>马阳阳著；盖永仕绘 其他作品：https://www.jiaokey.com/tag/马阳阳著；盖永仕绘.html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关键词搜索：https://www.jiaokey.com/tag/小恐龙丹尼奇遇记  去看病.html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