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赛尔号古怪小百科  第3辑  4  飘行车真的存在吗？</w:t>
      </w:r>
    </w:p>
    <w:p>
      <w:r>
        <w:rPr>
          <w:rFonts w:ascii="宋体" w:hAnsi="宋体" w:eastAsia="宋体"/>
          <w:sz w:val="24"/>
        </w:rPr>
        <w:t>上海淘米网络科技有限公司编著；古怪天才改编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赛尔号古怪小百科  第3辑  4  飘行车真的存在吗？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上海淘米网络科技有限公司编著；古怪天才改编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本书出售、求购地址：https://www.jiaokey.com/book/detail/14369323.html</w:t>
      </w:r>
    </w:p>
    <w:p>
      <w:r>
        <w:t>更多相关图书推荐：https://www.jiaokey.com</w:t>
      </w:r>
    </w:p>
    <w:p>
      <w:r>
        <w:t>上海淘米网络科技有限公司编著；古怪天才改编 其他作品：https://www.jiaokey.com/tag/上海淘米网络科技有限公司编著；古怪天才改编.html</w:t>
      </w:r>
    </w:p>
    <w:p>
      <w:r>
        <w:t>长春:北方妇女儿童出版社,2018.01 出版图书：https://www.jiaokey.com/tag/长春:北方妇女儿童出版社,2018.01.html</w:t>
      </w:r>
    </w:p>
    <w:p>
      <w:r>
        <w:t>关键词搜索：https://www.jiaokey.com/tag/科学知识-少儿读物.html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