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6  卷2  列王的纷争  下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6  卷2  列王的纷争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本书出售、求购地址：https://www.jiaokey.com/book/detail/14369319.html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6  卷2  列王的纷争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