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人居环境模式引领城市发展转型  深圳人居环境保护与发展模式创新与实践</w:t>
      </w:r>
    </w:p>
    <w:p>
      <w:r>
        <w:rPr>
          <w:rFonts w:ascii="宋体" w:hAnsi="宋体" w:eastAsia="宋体"/>
          <w:sz w:val="24"/>
        </w:rPr>
        <w:t>车秀珍，王越等编著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人居环境模式引领城市发展转型  深圳人居环境保护与发展模式创新与实践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车秀珍，王越等编著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本书出售、求购地址：https://www.jiaokey.com/book/detail/14369304.html</w:t>
      </w:r>
    </w:p>
    <w:p>
      <w:r>
        <w:t>更多相关图书推荐：https://www.jiaokey.com</w:t>
      </w:r>
    </w:p>
    <w:p>
      <w:r>
        <w:t>车秀珍，王越等编著 其他作品：https://www.jiaokey.com/tag/车秀珍，王越等编著.html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关键词搜索：https://www.jiaokey.com/tag/人居环境模式引领城市发展转型  深圳人居环境保护与发展模式创新与实践.html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