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二手房销售实战技能速成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二手房销售实战技能速成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本书出售、求购地址：https://www.jiaokey.com/book/detail/14369283.html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关键词搜索：https://www.jiaokey.com/tag/二手房销售实战技能速成.html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