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人生是一场雅集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人生是一场雅集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本书出售、求购地址：https://www.jiaokey.com/book/detail/14369275.html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关键词搜索：https://www.jiaokey.com/tag/人生是一场雅集.html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