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醒世姻缘传  注释本</w:t>
      </w:r>
    </w:p>
    <w:p>
      <w:r>
        <w:rPr>
          <w:rFonts w:ascii="宋体" w:hAnsi="宋体" w:eastAsia="宋体"/>
          <w:sz w:val="24"/>
        </w:rPr>
        <w:t>西周生辑著；夏海晏注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醒世姻缘传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西周生辑著；夏海晏注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本书出售、求购地址：https://www.jiaokey.com/book/detail/14369257.html</w:t>
      </w:r>
    </w:p>
    <w:p>
      <w:r>
        <w:t>更多相关图书推荐：https://www.jiaokey.com</w:t>
      </w:r>
    </w:p>
    <w:p>
      <w:r>
        <w:t>西周生辑著；夏海晏注 其他作品：https://www.jiaokey.com/tag/西周生辑著；夏海晏注.html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关键词搜索：https://www.jiaokey.com/tag/中国古典小说名著典藏  醒世姻缘传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