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爱护自己有办法  我的身体是我自己的</w:t>
      </w:r>
    </w:p>
    <w:p>
      <w:r>
        <w:rPr>
          <w:rFonts w:ascii="宋体" w:hAnsi="宋体" w:eastAsia="宋体"/>
          <w:sz w:val="24"/>
        </w:rPr>
        <w:t>（加）琳达·司盖·格罗斯曼文；（加）佩特拉·柏克森图；于水译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爱护自己有办法  我的身体是我自己的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（加）琳达·司盖·格罗斯曼文；（加）佩特拉·柏克森图；于水译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本书出售、求购地址：https://www.jiaokey.com/book/detail/14369220.html</w:t>
      </w:r>
    </w:p>
    <w:p>
      <w:r>
        <w:t>更多相关图书推荐：https://www.jiaokey.com</w:t>
      </w:r>
    </w:p>
    <w:p>
      <w:r>
        <w:t>（加）琳达·司盖·格罗斯曼文；（加）佩特拉·柏克森图；于水译 其他作品：https://www.jiaokey.com/tag/（加）琳达·司盖·格罗斯曼文；（加）佩特拉·柏克森图；于水译.html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关键词搜索：https://www.jiaokey.com/tag/爱护自己有办法  我的身体是我自己的.html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