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古墓奇谭  3  帝王谷</w:t>
      </w:r>
    </w:p>
    <w:p>
      <w:r>
        <w:t>作者：（美）迈克尔·诺斯鲁普著；王映红译</w:t>
      </w:r>
    </w:p>
    <w:p>
      <w:r>
        <w:t>出版社：长春:吉林摄影出版社,2017.10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意林  古墓奇谭  3  帝王谷 评论地址：https://www.jiaokey.com/book/detail/14369197.html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