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书名：日本民间故事  第4季</w:t>
      </w:r>
    </w:p>
    <w:p>
      <w:r>
        <w:t>作者：（日）田中贡太郎等著；谭春波编译</w:t>
      </w:r>
    </w:p>
    <w:p>
      <w:r>
        <w:t>出版社：天津:天津人民出版社,2018.01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日本民间故事  第4季 评论地址：https://www.jiaokey.com/book/detail/14369194.html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