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书名：计算机的神奇魅力</w:t>
      </w:r>
    </w:p>
    <w:p>
      <w:r>
        <w:t>作者：徐先玲，靳轶乔编著</w:t>
      </w:r>
    </w:p>
    <w:p>
      <w:r>
        <w:t>出版社：北京:中国商业出版社,2018.01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计算机的神奇魅力 评论地址：https://www.jiaokey.com/book/detail/14369178.html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