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OpenStack云计算实战手册  第3版</w:t>
      </w:r>
    </w:p>
    <w:p>
      <w:r>
        <w:rPr>
          <w:rFonts w:ascii="宋体" w:hAnsi="宋体" w:eastAsia="宋体"/>
          <w:sz w:val="24"/>
        </w:rPr>
        <w:t>（英）凯文·杰克逊，（美）科迪·邦奇，（美）挨格尔·西格勒著；宋秉金，黄凯，杜玉杰译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OpenStack云计算实战手册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（英）凯文·杰克逊，（美）科迪·邦奇，（美）挨格尔·西格勒著；宋秉金，黄凯，杜玉杰译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本书出售、求购地址：https://www.jiaokey.com/book/detail/14369177.html</w:t>
      </w:r>
    </w:p>
    <w:p>
      <w:r>
        <w:t>更多相关图书推荐：https://www.jiaokey.com</w:t>
      </w:r>
    </w:p>
    <w:p>
      <w:r>
        <w:t>（英）凯文·杰克逊，（美）科迪·邦奇，（美）挨格尔·西格勒著；宋秉金，黄凯，杜玉杰译 其他作品：https://www.jiaokey.com/tag/（英）凯文·杰克逊，（美）科迪·邦奇，（美）挨格尔·西格勒著；宋秉金，黄凯，杜玉杰译.html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关键词搜索：https://www.jiaokey.com/tag/OpenStack云计算实战手册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