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国际化企业管理百科全书  第10卷  透视世界500强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国际化企业管理百科全书  第10卷  透视世界500强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本书出售、求购地址：https://www.jiaokey.com/book/detail/14369156.html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关键词搜索：https://www.jiaokey.com/tag/国际化企业管理百科全书  第10卷  透视世界500强.html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