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航空类英语阅读教材  上  总词汇</w:t>
      </w:r>
    </w:p>
    <w:p>
      <w:r>
        <w:rPr>
          <w:rFonts w:ascii="宋体" w:hAnsi="宋体" w:eastAsia="宋体"/>
          <w:sz w:val="24"/>
        </w:rPr>
        <w:t>航空类英语阅读教材编写小组编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航空类英语阅读教材  上  总词汇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航空类英语阅读教材编写小组编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西北工业大学劳动服务公司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本书出售、求购地址：https://www.jiaokey.com/book/detail/14369155.html</w:t>
      </w:r>
    </w:p>
    <w:p>
      <w:r>
        <w:t>更多相关图书推荐：https://www.jiaokey.com</w:t>
      </w:r>
    </w:p>
    <w:p>
      <w:r>
        <w:t>航空类英语阅读教材编写小组编 其他作品：https://www.jiaokey.com/tag/航空类英语阅读教材编写小组编.html</w:t>
      </w:r>
    </w:p>
    <w:p>
      <w:r>
        <w:t>西北工业大学劳动服务公司 出版图书：https://www.jiaokey.com/tag/西北工业大学劳动服务公司.html</w:t>
      </w:r>
    </w:p>
    <w:p>
      <w:r>
        <w:t>关键词搜索：https://www.jiaokey.com/tag/航空类英语阅读教材  上  总词汇.html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