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  物理化学原理与实际问题  第2版</w:t>
      </w:r>
    </w:p>
    <w:p>
      <w:r>
        <w:rPr>
          <w:rFonts w:ascii="宋体" w:hAnsi="宋体" w:eastAsia="宋体"/>
          <w:sz w:val="24"/>
        </w:rPr>
        <w:t>（西德）H·克舍著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  物理化学原理与实际问题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（西德）H·克舍著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本书出售、求购地址：https://www.jiaokey.com/book/detail/14369122.html</w:t>
      </w:r>
    </w:p>
    <w:p>
      <w:r>
        <w:t>更多相关图书推荐：https://www.jiaokey.com</w:t>
      </w:r>
    </w:p>
    <w:p>
      <w:r>
        <w:t>（西德）H·克舍著 其他作品：https://www.jiaokey.com/tag/（西德）H·克舍著.html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关键词搜索：https://www.jiaokey.com/tag/金属腐蚀  物理化学原理与实际问题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