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概率统计  第2版</w:t>
      </w:r>
    </w:p>
    <w:p>
      <w:r>
        <w:rPr>
          <w:rFonts w:ascii="宋体" w:hAnsi="宋体" w:eastAsia="宋体"/>
          <w:sz w:val="24"/>
        </w:rPr>
        <w:t>张宝珊编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本书出售、求购地址：https://www.jiaokey.com/book/detail/14369116.html</w:t>
      </w:r>
    </w:p>
    <w:p>
      <w:r>
        <w:t>更多相关图书推荐：https://www.jiaokey.com</w:t>
      </w:r>
    </w:p>
    <w:p>
      <w:r>
        <w:t>张宝珊编 其他作品：https://www.jiaokey.com/tag/张宝珊编.html</w:t>
      </w:r>
    </w:p>
    <w:p>
      <w:r>
        <w:t>南京航空学院 出版图书：https://www.jiaokey.com/tag/南京航空学院.html</w:t>
      </w:r>
    </w:p>
    <w:p>
      <w:r>
        <w:t>关键词搜索：https://www.jiaokey.com/tag/线性代数  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