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复杂系统可靠性评定手册   贝叶斯方法</w:t>
      </w:r>
    </w:p>
    <w:p>
      <w:r>
        <w:rPr>
          <w:rFonts w:ascii="宋体" w:hAnsi="宋体" w:eastAsia="宋体"/>
          <w:sz w:val="24"/>
        </w:rPr>
        <w:t>周源泉等编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复杂系统可靠性评定手册   贝叶斯方法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本书出售、求购地址：https://www.jiaokey.com/book/detail/14369109.html</w:t>
      </w:r>
    </w:p>
    <w:p>
      <w:r>
        <w:t>更多相关图书推荐：https://www.jiaokey.com</w:t>
      </w:r>
    </w:p>
    <w:p>
      <w:r>
        <w:t>周源泉等编 其他作品：https://www.jiaokey.com/tag/周源泉等编.html</w:t>
      </w:r>
    </w:p>
    <w:p>
      <w:r>
        <w:t>关键词搜索：https://www.jiaokey.com/tag/复杂系统可靠性评定手册   贝叶斯方法.html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