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核武器手册  美国的核力量和能力</w:t>
      </w:r>
    </w:p>
    <w:p>
      <w:r>
        <w:rPr>
          <w:rFonts w:ascii="宋体" w:hAnsi="宋体" w:eastAsia="宋体"/>
          <w:sz w:val="24"/>
        </w:rPr>
        <w:t>科克伦等著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核武器手册  美国的核力量和能力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科克伦等著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本书出售、求购地址：https://www.jiaokey.com/book/detail/14369103.html</w:t>
      </w:r>
    </w:p>
    <w:p>
      <w:r>
        <w:t>更多相关图书推荐：https://www.jiaokey.com</w:t>
      </w:r>
    </w:p>
    <w:p>
      <w:r>
        <w:t>科克伦等著 其他作品：https://www.jiaokey.com/tag/科克伦等著.html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关键词搜索：https://www.jiaokey.com/tag/核武器手册  美国的核力量和能力.html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