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QBG-1A型高频Q表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QBG-1A型高频Q表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本书出售、求购地址：https://www.jiaokey.com/book/detail/14369098.html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QBG-1A型高频Q表.html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