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自学问题解答  蒋学模主编《政治经济学教材》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自学问题解答  蒋学模主编《政治经济学教材》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本书出售、求购地址：https://www.jiaokey.com/book/detail/14368789.html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关键词搜索：https://www.jiaokey.com/tag/自学问题解答  蒋学模主编《政治经济学教材》.html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