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2001年经济学考研西方经济学复习指南</w:t>
      </w:r>
    </w:p>
    <w:p>
      <w:r>
        <w:rPr>
          <w:rFonts w:ascii="宋体" w:hAnsi="宋体" w:eastAsia="宋体"/>
          <w:sz w:val="24"/>
        </w:rPr>
        <w:t>姚开建主编；刘凤良，吴汉洪副主编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2001年经济学考研西方经济学复习指南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姚开建主编；刘凤良，吴汉洪副主编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本书出售、求购地址：https://www.jiaokey.com/book/detail/14368738.html</w:t>
      </w:r>
    </w:p>
    <w:p>
      <w:r>
        <w:t>更多相关图书推荐：https://www.jiaokey.com</w:t>
      </w:r>
    </w:p>
    <w:p>
      <w:r>
        <w:t>姚开建主编；刘凤良，吴汉洪副主编 其他作品：https://www.jiaokey.com/tag/姚开建主编；刘凤良，吴汉洪副主编.html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关键词搜索：https://www.jiaokey.com/tag/2001年经济学考研西方经济学复习指南.html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