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结构与选择  马克思主义人的生命本体论新探索</w:t>
      </w:r>
    </w:p>
    <w:p>
      <w:r>
        <w:rPr>
          <w:rFonts w:ascii="宋体" w:hAnsi="宋体" w:eastAsia="宋体"/>
          <w:sz w:val="24"/>
        </w:rPr>
        <w:t>陈秉公著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结构与选择  马克思主义人的生命本体论新探索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本书出售、求购地址：https://www.jiaokey.com/book/detail/14368584.html</w:t>
      </w:r>
    </w:p>
    <w:p>
      <w:r>
        <w:t>更多相关图书推荐：https://www.jiaokey.com</w:t>
      </w:r>
    </w:p>
    <w:p>
      <w:r>
        <w:t>陈秉公著 其他作品：https://www.jiaokey.com/tag/陈秉公著.html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关键词搜索：https://www.jiaokey.com/tag/结构与选择  马克思主义人的生命本体论新探索.html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