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2019年李正元·范培华考研数学数学历年试题解析  数学二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2019年李正元·范培华考研数学数学历年试题解析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本书出售、求购地址：https://www.jiaokey.com/book/detail/14368574.html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关键词搜索：https://www.jiaokey.com/tag/2019年李正元·范培华考研数学数学历年试题解析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