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网络简介  第6版</w:t>
      </w:r>
    </w:p>
    <w:p>
      <w:r>
        <w:rPr>
          <w:rFonts w:ascii="宋体" w:hAnsi="宋体" w:eastAsia="宋体"/>
          <w:sz w:val="24"/>
        </w:rPr>
        <w:t>（美）里克·格拉齐亚尼（Rick Graziani），艾伦·约翰逊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网络简介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（美）里克·格拉齐亚尼（Rick Graziani），艾伦·约翰逊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本书出售、求购地址：https://www.jiaokey.com/book/detail/14368567.html</w:t>
      </w:r>
    </w:p>
    <w:p>
      <w:r>
        <w:t>更多相关图书推荐：https://www.jiaokey.com</w:t>
      </w:r>
    </w:p>
    <w:p>
      <w:r>
        <w:t>（美）里克·格拉齐亚尼（Rick Graziani），艾伦·约翰逊 其他作品：https://www.jiaokey.com/tag/（美）里克·格拉齐亚尼（Rick Graziani），艾伦·约翰逊.html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网络简介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