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上扬子地台北缘小壳动物群爆发前夕的古海洋环境</w:t>
      </w:r>
    </w:p>
    <w:p>
      <w:r>
        <w:rPr>
          <w:rFonts w:ascii="宋体" w:hAnsi="宋体" w:eastAsia="宋体"/>
          <w:sz w:val="24"/>
        </w:rPr>
        <w:t>庞艳春，王绪本，林丽著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上扬子地台北缘小壳动物群爆发前夕的古海洋环境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庞艳春，王绪本，林丽著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本书出售、求购地址：https://www.jiaokey.com/book/detail/14368560.html</w:t>
      </w:r>
    </w:p>
    <w:p>
      <w:r>
        <w:t>更多相关图书推荐：https://www.jiaokey.com</w:t>
      </w:r>
    </w:p>
    <w:p>
      <w:r>
        <w:t>庞艳春，王绪本，林丽著 其他作品：https://www.jiaokey.com/tag/庞艳春，王绪本，林丽著.html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关键词搜索：https://www.jiaokey.com/tag/上扬子地台北缘小壳动物群爆发前夕的古海洋环境.html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