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现代英语中责任型情态的人际意义研究</w:t>
      </w:r>
    </w:p>
    <w:p>
      <w:r>
        <w:rPr>
          <w:rFonts w:ascii="宋体" w:hAnsi="宋体" w:eastAsia="宋体"/>
          <w:sz w:val="24"/>
        </w:rPr>
        <w:t>王宁，杨剑著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现代英语中责任型情态的人际意义研究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王宁，杨剑著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本书出售、求购地址：https://www.jiaokey.com/book/detail/14368550.html</w:t>
      </w:r>
    </w:p>
    <w:p>
      <w:r>
        <w:t>更多相关图书推荐：https://www.jiaokey.com</w:t>
      </w:r>
    </w:p>
    <w:p>
      <w:r>
        <w:t>王宁，杨剑著 其他作品：https://www.jiaokey.com/tag/王宁，杨剑著.html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关键词搜索：https://www.jiaokey.com/tag/现代英语中责任型情态的人际意义研究.html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