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胜者王冠  从荷马到拜占庭时代的竞技史</w:t>
      </w:r>
    </w:p>
    <w:p>
      <w:r>
        <w:rPr>
          <w:rFonts w:ascii="宋体" w:hAnsi="宋体" w:eastAsia="宋体"/>
          <w:sz w:val="24"/>
        </w:rPr>
        <w:t>（美）大卫·波特著；曹正东译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胜者王冠  从荷马到拜占庭时代的竞技史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（美）大卫·波特著；曹正东译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本书出售、求购地址：https://www.jiaokey.com/book/detail/14368540.html</w:t>
      </w:r>
    </w:p>
    <w:p>
      <w:r>
        <w:t>更多相关图书推荐：https://www.jiaokey.com</w:t>
      </w:r>
    </w:p>
    <w:p>
      <w:r>
        <w:t>（美）大卫·波特著；曹正东译 其他作品：https://www.jiaokey.com/tag/（美）大卫·波特著；曹正东译.html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关键词搜索：https://www.jiaokey.com/tag/胜者王冠  从荷马到拜占庭时代的竞技史.html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