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大明古城  苏州之繁华  仇英《清明上河图》（辛丑本）研究论文集</w:t>
      </w:r>
    </w:p>
    <w:p>
      <w:r>
        <w:rPr>
          <w:rFonts w:ascii="宋体" w:hAnsi="宋体" w:eastAsia="宋体"/>
          <w:sz w:val="24"/>
        </w:rPr>
        <w:t>单国霖主编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大明古城  苏州之繁华  仇英《清明上河图》（辛丑本）研究论文集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单国霖主编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本书出售、求购地址：https://www.jiaokey.com/book/detail/14368534.html</w:t>
      </w:r>
    </w:p>
    <w:p>
      <w:r>
        <w:t>更多相关图书推荐：https://www.jiaokey.com</w:t>
      </w:r>
    </w:p>
    <w:p>
      <w:r>
        <w:t>单国霖主编 其他作品：https://www.jiaokey.com/tag/单国霖主编.html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关键词搜索：https://www.jiaokey.com/tag/大明古城  苏州之繁华  仇英《清明上河图》（辛丑本）研究论文集.html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