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新世纪作家文丛  第3辑  纪念我的朋友金枝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8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新世纪作家文丛  第3辑  纪念我的朋友金枝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本书出售、求购地址：https://www.jiaokey.com/book/detail/14368521.html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武汉:长江文艺出版社,2017.12 出版图书：https://www.jiaokey.com/tag/武汉:长江文艺出版社,2017.12.html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