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大竞赛  未来汽车的全球争霸赛</w:t>
      </w:r>
    </w:p>
    <w:p>
      <w:r>
        <w:rPr>
          <w:rFonts w:ascii="宋体" w:hAnsi="宋体" w:eastAsia="宋体"/>
          <w:sz w:val="24"/>
        </w:rPr>
        <w:t>（美）利维·泰尔曼著；王冀译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大竞赛  未来汽车的全球争霸赛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（美）利维·泰尔曼著；王冀译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本书出售、求购地址：https://www.jiaokey.com/book/detail/14368519.html</w:t>
      </w:r>
    </w:p>
    <w:p>
      <w:r>
        <w:t>更多相关图书推荐：https://www.jiaokey.com</w:t>
      </w:r>
    </w:p>
    <w:p>
      <w:r>
        <w:t>（美）利维·泰尔曼著；王冀译 其他作品：https://www.jiaokey.com/tag/（美）利维·泰尔曼著；王冀译.html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关键词搜索：https://www.jiaokey.com/tag/大竞赛  未来汽车的全球争霸赛.html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