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种质资源总是情  董玉琛传</w:t>
      </w:r>
    </w:p>
    <w:p>
      <w:r>
        <w:rPr>
          <w:rFonts w:ascii="宋体" w:hAnsi="宋体" w:eastAsia="宋体"/>
          <w:sz w:val="24"/>
        </w:rPr>
        <w:t>谭光万，郑殿升，刘旭著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种质资源总是情  董玉琛传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谭光万，郑殿升，刘旭著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本书出售、求购地址：https://www.jiaokey.com/book/detail/14368517.html</w:t>
      </w:r>
    </w:p>
    <w:p>
      <w:r>
        <w:t>更多相关图书推荐：https://www.jiaokey.com</w:t>
      </w:r>
    </w:p>
    <w:p>
      <w:r>
        <w:t>谭光万，郑殿升，刘旭著 其他作品：https://www.jiaokey.com/tag/谭光万，郑殿升，刘旭著.html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关键词搜索：https://www.jiaokey.com/tag/种质资源总是情  董玉琛传.html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